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2989F763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7145F1">
        <w:rPr>
          <w:lang w:val="ru-RU"/>
        </w:rPr>
        <w:t>1</w:t>
      </w:r>
      <w:r w:rsidR="006D65A9">
        <w:rPr>
          <w:lang w:val="ru-RU"/>
        </w:rPr>
        <w:t>199</w:t>
      </w:r>
      <w:r w:rsidRPr="00182C43" w:rsidR="00074513">
        <w:rPr>
          <w:lang w:val="ru-RU"/>
        </w:rPr>
        <w:t>-21</w:t>
      </w:r>
      <w:r w:rsidR="00616A00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0CAEB198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7145F1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7145F1">
        <w:rPr>
          <w:iCs/>
          <w:lang w:val="ru-RU"/>
        </w:rPr>
        <w:t>52</w:t>
      </w:r>
      <w:r w:rsidR="006D65A9">
        <w:rPr>
          <w:iCs/>
          <w:lang w:val="ru-RU"/>
        </w:rPr>
        <w:t>64-79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14A9F142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 г. Нижневартовск</w:t>
      </w:r>
    </w:p>
    <w:p w:rsidR="00E04343" w:rsidRPr="00182C43" w:rsidP="00EA633E" w14:paraId="2B2343BE" w14:textId="4B7264CA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05DDB1E6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7145F1">
        <w:rPr>
          <w:b/>
          <w:lang w:val="ru-RU"/>
        </w:rPr>
        <w:t>Металлсбыт</w:t>
      </w:r>
      <w:r w:rsidRPr="00182C43">
        <w:rPr>
          <w:b/>
          <w:lang w:val="ru-RU"/>
        </w:rPr>
        <w:t>»</w:t>
      </w:r>
      <w:r w:rsidR="007145F1">
        <w:rPr>
          <w:b/>
          <w:lang w:val="ru-RU"/>
        </w:rPr>
        <w:t xml:space="preserve"> Русскина Алексея Александровича</w:t>
      </w:r>
      <w:r w:rsidRPr="00182C43">
        <w:rPr>
          <w:lang w:val="ru-RU"/>
        </w:rPr>
        <w:t>,</w:t>
      </w:r>
      <w:r w:rsidR="007145F1">
        <w:rPr>
          <w:lang w:val="ru-RU"/>
        </w:rPr>
        <w:t xml:space="preserve"> </w:t>
      </w:r>
      <w:r w:rsidR="00EF42FC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="007145F1">
        <w:rPr>
          <w:lang w:val="ru-RU"/>
        </w:rPr>
        <w:t xml:space="preserve"> </w:t>
      </w:r>
      <w:r w:rsidR="00EF42FC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EF42FC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EF42FC">
        <w:rPr>
          <w:lang w:val="ru-RU"/>
        </w:rPr>
        <w:t>…</w:t>
      </w:r>
      <w:r w:rsidR="007145F1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424F47">
        <w:rPr>
          <w:lang w:val="ru-RU"/>
        </w:rPr>
        <w:t xml:space="preserve"> </w:t>
      </w:r>
      <w:r w:rsidR="00EF42FC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750740A2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6D65A9">
        <w:rPr>
          <w:lang w:val="ru-RU"/>
        </w:rPr>
        <w:t>10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7145F1">
        <w:rPr>
          <w:lang w:val="ru-RU"/>
        </w:rPr>
        <w:t>Металлсбыт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424F47">
        <w:rPr>
          <w:lang w:val="ru-RU"/>
        </w:rPr>
        <w:t xml:space="preserve"> </w:t>
      </w:r>
      <w:r w:rsidR="007145F1">
        <w:rPr>
          <w:lang w:val="ru-RU"/>
        </w:rPr>
        <w:t>11 П зд. 5А</w:t>
      </w:r>
      <w:r w:rsidRPr="00182C43" w:rsidR="00074513">
        <w:rPr>
          <w:lang w:val="ru-RU"/>
        </w:rPr>
        <w:t>)</w:t>
      </w:r>
      <w:r w:rsidR="00FE5833">
        <w:rPr>
          <w:lang w:val="ru-RU"/>
        </w:rPr>
        <w:t xml:space="preserve"> </w:t>
      </w:r>
      <w:r w:rsidR="007145F1">
        <w:rPr>
          <w:lang w:val="ru-RU"/>
        </w:rPr>
        <w:t xml:space="preserve"> Русскиным А.А.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6D65A9">
        <w:rPr>
          <w:lang w:val="ru-RU"/>
        </w:rPr>
        <w:t>3</w:t>
      </w:r>
      <w:r w:rsidRPr="00182C43" w:rsidR="00D84A15">
        <w:rPr>
          <w:lang w:val="ru-RU"/>
        </w:rPr>
        <w:t xml:space="preserve"> квартал 2023 года не позднее 25.</w:t>
      </w:r>
      <w:r w:rsidR="006D65A9">
        <w:rPr>
          <w:lang w:val="ru-RU"/>
        </w:rPr>
        <w:t>10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6D65A9">
        <w:rPr>
          <w:lang w:val="ru-RU"/>
        </w:rPr>
        <w:t>3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7145F1">
        <w:rPr>
          <w:lang w:val="ru-RU"/>
        </w:rPr>
        <w:t>26.03.2024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4C916718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7145F1">
        <w:rPr>
          <w:lang w:val="ru-RU"/>
        </w:rPr>
        <w:t>Русскин А.А.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Кодекса РФ об административных </w:t>
      </w:r>
      <w:r w:rsidRPr="00182C43">
        <w:rPr>
          <w:lang w:val="ru-RU"/>
        </w:rPr>
        <w:t>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</w:t>
      </w:r>
      <w:r w:rsidRPr="00182C43">
        <w:rPr>
          <w:lang w:val="ru-RU"/>
        </w:rPr>
        <w:t>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7A6314DE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6D65A9">
        <w:rPr>
          <w:lang w:val="ru-RU"/>
        </w:rPr>
        <w:t>3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7145F1">
        <w:rPr>
          <w:lang w:val="ru-RU"/>
        </w:rPr>
        <w:t>Русскиным А.А.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7145F1">
        <w:rPr>
          <w:lang w:val="ru-RU"/>
        </w:rPr>
        <w:t>26.03.2024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</w:t>
      </w:r>
      <w:r w:rsidRPr="00182C43">
        <w:rPr>
          <w:lang w:val="ru-RU"/>
        </w:rPr>
        <w:t>казательств, материалы дела не содержат.</w:t>
      </w:r>
    </w:p>
    <w:p w:rsidR="00E04343" w:rsidRPr="00182C43" w:rsidP="00EA633E" w14:paraId="73CA2095" w14:textId="1B492A8C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Мировой судья, изучив и оценив все доказательства по делу в их совокупности, считает, что </w:t>
      </w:r>
      <w:r w:rsidR="007145F1">
        <w:rPr>
          <w:lang w:val="ru-RU"/>
        </w:rPr>
        <w:t>вина Русскина А.А.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квалифицированы</w:t>
      </w:r>
      <w:r w:rsidRPr="00182C43">
        <w:rPr>
          <w:lang w:val="ru-RU"/>
        </w:rPr>
        <w:t xml:space="preserve">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4.3. К</w:t>
      </w:r>
      <w:r w:rsidRPr="00182C43">
        <w:rPr>
          <w:lang w:val="ru-RU"/>
        </w:rPr>
        <w:t>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692F547E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ООО</w:t>
      </w:r>
      <w:r w:rsidRPr="00182C43">
        <w:rPr>
          <w:b/>
          <w:lang w:val="ru-RU"/>
        </w:rPr>
        <w:t xml:space="preserve"> «</w:t>
      </w:r>
      <w:r>
        <w:rPr>
          <w:b/>
          <w:lang w:val="ru-RU"/>
        </w:rPr>
        <w:t>Металлсбыт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Русскина Алексея Александровича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01BA3996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</w:t>
      </w:r>
      <w:r w:rsidRPr="00182C43">
        <w:rPr>
          <w:lang w:val="ru-RU"/>
        </w:rPr>
        <w:t>79711601230060003140, ОКТМО 71875000</w:t>
      </w:r>
      <w:r w:rsidRPr="00182C43" w:rsidR="00182C43">
        <w:rPr>
          <w:lang w:val="ru-RU"/>
        </w:rPr>
        <w:t>, УИН 79786011</w:t>
      </w:r>
      <w:r w:rsidR="00596B6F">
        <w:rPr>
          <w:lang w:val="ru-RU"/>
        </w:rPr>
        <w:t>3</w:t>
      </w:r>
      <w:r w:rsidRPr="00182C43" w:rsidR="00182C43">
        <w:rPr>
          <w:lang w:val="ru-RU"/>
        </w:rPr>
        <w:t>062401</w:t>
      </w:r>
      <w:r w:rsidR="006D65A9">
        <w:rPr>
          <w:lang w:val="ru-RU"/>
        </w:rPr>
        <w:t>26712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</w:t>
      </w:r>
      <w:r w:rsidRPr="00182C43">
        <w:rPr>
          <w:lang w:val="ru-RU"/>
        </w:rPr>
        <w:t xml:space="preserve">о в течение 10 суток в Нижневартовский городской суд ХМАО-Югры через мирового судью, вынесшего постановление.         </w:t>
      </w:r>
    </w:p>
    <w:p w:rsidR="00824378" w:rsidRPr="00182C43" w:rsidP="00EF42FC" w14:paraId="523B359E" w14:textId="7E97E0BB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EF42FC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</w:t>
      </w:r>
      <w:r w:rsidRPr="00182C43">
        <w:rPr>
          <w:rStyle w:val="Emphasis"/>
          <w:i w:val="0"/>
          <w:lang w:val="ru-RU"/>
        </w:rPr>
        <w:t xml:space="preserve">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70EEB290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FE5833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1023923D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>Подл</w:t>
      </w:r>
      <w:r w:rsidRPr="00182C43">
        <w:rPr>
          <w:rStyle w:val="Emphasis"/>
          <w:i w:val="0"/>
          <w:lang w:val="ru-RU"/>
        </w:rPr>
        <w:t xml:space="preserve">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7145F1">
        <w:rPr>
          <w:rStyle w:val="Emphasis"/>
          <w:i w:val="0"/>
          <w:color w:val="FF0000"/>
          <w:lang w:val="ru-RU"/>
        </w:rPr>
        <w:t>1</w:t>
      </w:r>
      <w:r w:rsidR="006D65A9">
        <w:rPr>
          <w:rStyle w:val="Emphasis"/>
          <w:i w:val="0"/>
          <w:color w:val="FF0000"/>
          <w:lang w:val="ru-RU"/>
        </w:rPr>
        <w:t>199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7145F1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7145F1">
        <w:rPr>
          <w:rStyle w:val="Emphasis"/>
          <w:i w:val="0"/>
          <w:lang w:val="ru-RU"/>
        </w:rPr>
        <w:t xml:space="preserve">10 </w:t>
      </w:r>
      <w:r w:rsidRPr="00182C43">
        <w:rPr>
          <w:rStyle w:val="Emphasis"/>
          <w:i w:val="0"/>
          <w:lang w:val="ru-RU"/>
        </w:rPr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8B402A">
      <w:headerReference w:type="default" r:id="rId6"/>
      <w:pgSz w:w="12240" w:h="15840"/>
      <w:pgMar w:top="426" w:right="850" w:bottom="28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0416A"/>
    <w:rsid w:val="00153B2D"/>
    <w:rsid w:val="00182C43"/>
    <w:rsid w:val="00275113"/>
    <w:rsid w:val="0036157C"/>
    <w:rsid w:val="00424F47"/>
    <w:rsid w:val="00503821"/>
    <w:rsid w:val="00545E9E"/>
    <w:rsid w:val="00596B6F"/>
    <w:rsid w:val="005D6595"/>
    <w:rsid w:val="00616A00"/>
    <w:rsid w:val="00644BDD"/>
    <w:rsid w:val="00691396"/>
    <w:rsid w:val="006D65A9"/>
    <w:rsid w:val="007145F1"/>
    <w:rsid w:val="0073439D"/>
    <w:rsid w:val="00772894"/>
    <w:rsid w:val="007B1CC1"/>
    <w:rsid w:val="0081708E"/>
    <w:rsid w:val="00824378"/>
    <w:rsid w:val="00860E3A"/>
    <w:rsid w:val="008713AF"/>
    <w:rsid w:val="008B402A"/>
    <w:rsid w:val="00A0665A"/>
    <w:rsid w:val="00A116A1"/>
    <w:rsid w:val="00A8498F"/>
    <w:rsid w:val="00BC7F93"/>
    <w:rsid w:val="00D41387"/>
    <w:rsid w:val="00D47049"/>
    <w:rsid w:val="00D84A15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42FC"/>
    <w:rsid w:val="00EF5874"/>
    <w:rsid w:val="00FB382E"/>
    <w:rsid w:val="00FE5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